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民族社会历史调查报告  4  历史文化学院本科生社会实践成果录编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民族社会历史调查报告  4  历史文化学院本科生社会实践成果录编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本书出售、求购地址：https://www.jiaokey.com/book/detail/14571924.html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关键词搜索：https://www.jiaokey.com/tag/民族社会历史调查报告  4  历史文化学院本科生社会实践成果录编.html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