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民族社会历史调查报告  3  国家历史史学研究型人才培养实验区子项目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民族社会历史调查报告  3  国家历史史学研究型人才培养实验区子项目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本书出售、求购地址：https://www.jiaokey.com/book/detail/14571923.html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关键词搜索：https://www.jiaokey.com/tag/民族社会历史调查报告  3  国家历史史学研究型人才培养实验区子项目.html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