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民族社会历史调查报告  2  国家历史史学研究型人才培养实验区子项目</w:t>
      </w:r>
    </w:p>
    <w:p>
      <w:r>
        <w:rPr>
          <w:rFonts w:ascii="宋体" w:hAnsi="宋体" w:eastAsia="宋体"/>
          <w:sz w:val="24"/>
        </w:rPr>
        <w:t>中央民族大学历史文化学院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民族社会历史调查报告  2  国家历史史学研究型人才培养实验区子项目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中央民族大学历史文化学院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本书出售、求购地址：https://www.jiaokey.com/book/detail/14571922.html</w:t>
      </w:r>
    </w:p>
    <w:p>
      <w:r>
        <w:t>更多相关图书推荐：https://www.jiaokey.com</w:t>
      </w:r>
    </w:p>
    <w:p>
      <w:r>
        <w:t>中央民族大学历史文化学院 其他作品：https://www.jiaokey.com/tag/中央民族大学历史文化学院.html</w:t>
      </w:r>
    </w:p>
    <w:p>
      <w:r>
        <w:t>关键词搜索：https://www.jiaokey.com/tag/民族社会历史调查报告  2  国家历史史学研究型人才培养实验区子项目.html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