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书名：有口皆碑  王克东的故事</w:t>
      </w:r>
    </w:p>
    <w:p>
      <w:r>
        <w:t>作者：白鹤龄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有口皆碑  王克东的故事 评论地址：https://www.jiaokey.com/book/detail/14571906.html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