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书名：承平宁抗日游击根据地</w:t>
      </w:r>
    </w:p>
    <w:p>
      <w:r>
        <w:t>作者：王振兴主编</w:t>
      </w:r>
    </w:p>
    <w:p>
      <w:r>
        <w:t>出版社：平泉县印刷厂,1992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承平宁抗日游击根据地 评论地址：https://www.jiaokey.com/book/detail/14571737.html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