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书名：露露之路</w:t>
      </w:r>
    </w:p>
    <w:p>
      <w:r>
        <w:t>作者：中国社会科学院，社会发展比较研究中心联合调查组</w:t>
      </w:r>
    </w:p>
    <w:p>
      <w:r>
        <w:t>出版社：2000.05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露露之路 评论地址：https://www.jiaokey.com/book/detail/14571730.html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