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书名：砂培蔬菜</w:t>
      </w:r>
    </w:p>
    <w:p>
      <w:r>
        <w:t>作者：刘振，北京市农业科学院情报资料室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砂培蔬菜 评论地址：https://www.jiaokey.com/book/detail/14571717.html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