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书名：平泉县大事记  2001-2005</w:t>
      </w:r>
    </w:p>
    <w:p>
      <w:r>
        <w:t>作者：平泉县档案史志局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平泉县大事记  2001-2005 评论地址：https://www.jiaokey.com/book/detail/14571678.html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