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书名：水泉村志</w:t>
      </w:r>
    </w:p>
    <w:p>
      <w:r>
        <w:t>作者：任树祥编</w:t>
      </w:r>
    </w:p>
    <w:p>
      <w:r>
        <w:t>出版社：太原:三晋出版社,2014.04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水泉村志 评论地址：https://www.jiaokey.com/book/detail/14571590.html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