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FoxPro教程实验指导与习题集  NCRE之VFP实战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FoxPro教程实验指导与习题集  NCRE之VFP实战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本书出售、求购地址：https://www.jiaokey.com/book/detail/14571547.html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FoxPro教程实验指导与习题集  NCRE之VFP实战.html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