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大气气溶胶及其气候效应</w:t>
      </w:r>
    </w:p>
    <w:p>
      <w:r>
        <w:rPr>
          <w:rFonts w:ascii="宋体" w:hAnsi="宋体" w:eastAsia="宋体"/>
          <w:sz w:val="24"/>
        </w:rPr>
        <w:t>张华，王志立，赵树云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大气气溶胶及其气候效应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张华，王志立，赵树云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本书出售、求购地址：https://www.jiaokey.com/book/detail/14571434.html</w:t>
      </w:r>
    </w:p>
    <w:p>
      <w:r>
        <w:t>更多相关图书推荐：https://www.jiaokey.com</w:t>
      </w:r>
    </w:p>
    <w:p>
      <w:r>
        <w:t>张华，王志立，赵树云 其他作品：https://www.jiaokey.com/tag/张华，王志立，赵树云.html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关键词搜索：https://www.jiaokey.com/tag/大气气溶胶及其气候效应.html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