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书名：运河遗产话淮安</w:t>
      </w:r>
    </w:p>
    <w:p>
      <w:r>
        <w:t>作者：姜传杰编著</w:t>
      </w:r>
    </w:p>
    <w:p>
      <w:r>
        <w:t>出版社：南京:河海大学出版社,2016.12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运河遗产话淮安 评论地址：https://www.jiaokey.com/book/detail/14571346.html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