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绚丽的夜晚：朱金平夜景摄影作品集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绚丽的夜晚：朱金平夜景摄影作品集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本书出售、求购地址：https://www.jiaokey.com/book/detail/14571320.html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关键词搜索：https://www.jiaokey.com/tag/绚丽的夜晚：朱金平夜景摄影作品集.html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