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书名：甲骨文释读</w:t>
      </w:r>
    </w:p>
    <w:p>
      <w:r>
        <w:t>作者：江世龙编著</w:t>
      </w:r>
    </w:p>
    <w:p>
      <w:r>
        <w:t>出版社：合肥:黄山书社,2018.12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甲骨文释读 评论地址：https://www.jiaokey.com/book/detail/14571272.html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