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书名：热与光</w:t>
      </w:r>
    </w:p>
    <w:p>
      <w:r>
        <w:t>作者：（美）珍妮弗·黑格著；李家隆译</w:t>
      </w:r>
    </w:p>
    <w:p>
      <w:r>
        <w:t>出版社：成都:四川人民出版社,2018.08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热与光 评论地址：https://www.jiaokey.com/book/detail/14571259.html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