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大江大河  大结局  全景展现改革开放以来中国经济、社会、生活变迁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大江大河  大结局  全景展现改革开放以来中国经济、社会、生活变迁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本书出售、求购地址：https://www.jiaokey.com/book/detail/14571236.html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  大江大河  大结局  全景展现改革开放以来中国经济、社会、生活变迁.html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