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34  四集  第4辑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34  四集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本书出售、求购地址：https://www.jiaokey.com/book/detail/14571188.html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34  四集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