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36  四集  第6辑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36  四集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本书出售、求购地址：https://www.jiaokey.com/book/detail/14571184.html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36  四集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