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28  三集  第8辑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28  三集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本书出售、求购地址：https://www.jiaokey.com/book/detail/14571178.html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28  三集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