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26  三集  第6辑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26  三集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本书出售、求购地址：https://www.jiaokey.com/book/detail/14571172.html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26  三集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