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38  四集  第8辑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38  四集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38  四集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