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16  二集  第6辑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16  二集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本书出售、求购地址：https://www.jiaokey.com/book/detail/14571163.html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16  二集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