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39  四集  第9辑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39  四集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本书出售、求购地址：https://www.jiaokey.com/book/detail/14571161.html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39  四集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