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面向对象程序设计与VC程序设计入门  第3版</w:t>
      </w:r>
    </w:p>
    <w:p>
      <w:r>
        <w:rPr>
          <w:rFonts w:ascii="宋体" w:hAnsi="宋体" w:eastAsia="宋体"/>
          <w:sz w:val="24"/>
        </w:rPr>
        <w:t>余祖龙，江少锋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面向对象程序设计与VC程序设计入门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余祖龙，江少锋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本书出售、求购地址：https://www.jiaokey.com/book/detail/14571116.html</w:t>
      </w:r>
    </w:p>
    <w:p>
      <w:r>
        <w:t>更多相关图书推荐：https://www.jiaokey.com</w:t>
      </w:r>
    </w:p>
    <w:p>
      <w:r>
        <w:t>余祖龙，江少锋 其他作品：https://www.jiaokey.com/tag/余祖龙，江少锋.html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关键词搜索：https://www.jiaokey.com/tag/面向对象程序设计与VC程序设计入门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