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鲜味科学与鸡精调味料工艺概论</w:t>
      </w:r>
    </w:p>
    <w:p>
      <w:r>
        <w:rPr>
          <w:rFonts w:ascii="宋体" w:hAnsi="宋体" w:eastAsia="宋体"/>
          <w:sz w:val="24"/>
        </w:rPr>
        <w:t>顾艳君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鲜味科学与鸡精调味料工艺概论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顾艳君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本书出售、求购地址：https://www.jiaokey.com/book/detail/14571110.html</w:t>
      </w:r>
    </w:p>
    <w:p>
      <w:r>
        <w:t>更多相关图书推荐：https://www.jiaokey.com</w:t>
      </w:r>
    </w:p>
    <w:p>
      <w:r>
        <w:t>顾艳君 其他作品：https://www.jiaokey.com/tag/顾艳君.html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关键词搜索：https://www.jiaokey.com/tag/鲜味科学与鸡精调味料工艺概论.html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