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第10册  核测试与分析  核安全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第10册  核测试与分析  核安全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本书出售、求购地址：https://www.jiaokey.com/book/detail/14571072.html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第10册  核测试与分析  核安全.html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