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第2册  铀矿地质  下  铀矿治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第2册  铀矿地质  下  铀矿治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本书出售、求购地址：https://www.jiaokey.com/book/detail/14571064.html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第2册  铀矿地质  下  铀矿治.html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