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孝道系列调查报告之二  孝道同行</w:t>
      </w:r>
    </w:p>
    <w:p>
      <w:r>
        <w:rPr>
          <w:rFonts w:ascii="宋体" w:hAnsi="宋体" w:eastAsia="宋体"/>
          <w:sz w:val="24"/>
        </w:rPr>
        <w:t>章治安，栾春海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孝道系列调查报告之二  孝道同行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章治安，栾春海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本书出售、求购地址：https://www.jiaokey.com/book/detail/14570952.html</w:t>
      </w:r>
    </w:p>
    <w:p>
      <w:r>
        <w:t>更多相关图书推荐：https://www.jiaokey.com</w:t>
      </w:r>
    </w:p>
    <w:p>
      <w:r>
        <w:t>章治安，栾春海 其他作品：https://www.jiaokey.com/tag/章治安，栾春海.html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关键词搜索：https://www.jiaokey.com/tag/孝道系列调查报告之二  孝道同行.html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