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青藏高原重点开发区国土空间利用与保护规划研究</w:t>
      </w:r>
    </w:p>
    <w:p>
      <w:r>
        <w:rPr>
          <w:rFonts w:ascii="宋体" w:hAnsi="宋体" w:eastAsia="宋体"/>
          <w:sz w:val="24"/>
        </w:rPr>
        <w:t>李波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青藏高原重点开发区国土空间利用与保护规划研究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本书出售、求购地址：https://www.jiaokey.com/book/detail/14570911.html</w:t>
      </w:r>
    </w:p>
    <w:p>
      <w:r>
        <w:t>更多相关图书推荐：https://www.jiaokey.com</w:t>
      </w:r>
    </w:p>
    <w:p>
      <w:r>
        <w:t>李波 其他作品：https://www.jiaokey.com/tag/李波.html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关键词搜索：https://www.jiaokey.com/tag/青藏高原重点开发区国土空间利用与保护规划研究.html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