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女性与权力  一份宣言</w:t>
      </w:r>
    </w:p>
    <w:p>
      <w:r>
        <w:rPr>
          <w:rFonts w:ascii="宋体" w:hAnsi="宋体" w:eastAsia="宋体"/>
          <w:sz w:val="24"/>
        </w:rPr>
        <w:t>玛丽·比尔德,刘漪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女性与权力  一份宣言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玛丽·比尔德,刘漪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9787201142722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妇女问题－研究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妇女问题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探讨女性权力的作品。她选取了自古以来的众多案例，探寻“厌女症”背后的文化根基，讨论公共领域中的女性声音，指出社会文化对女性与权力之间关系的预设，展示了少数有权势的女性坚持将自己嵌入男性模板的努力。</w:t>
      </w:r>
    </w:p>
    <w:p/>
    <w:p>
      <w:r>
        <w:t>本书出售、求购地址：https://www.jiaokey.com/book/detail/14570870.html</w:t>
      </w:r>
    </w:p>
    <w:p>
      <w:r>
        <w:t>更多妇女问题图书推荐：https://www.jiaokey.com</w:t>
      </w:r>
    </w:p>
    <w:p>
      <w:r>
        <w:t>玛丽·比尔德,刘漪 其他作品：https://www.jiaokey.com/tag/玛丽·比尔德,刘漪.html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关键词搜索：https://www.jiaokey.com/tag/妇女问题－研究.html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