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学新世纪高等学校规划教材  土地管理核心课系列  土地资源</w:t>
      </w:r>
    </w:p>
    <w:p>
      <w:r>
        <w:rPr>
          <w:rFonts w:ascii="宋体" w:hAnsi="宋体" w:eastAsia="宋体"/>
          <w:sz w:val="24"/>
        </w:rPr>
        <w:t>陈百明，周小萍，胡业翠，王秀芬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学新世纪高等学校规划教材  土地管理核心课系列  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陈百明，周小萍，胡业翠，王秀芬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本书出售、求购地址：https://www.jiaokey.com/book/detail/14570845.html</w:t>
      </w:r>
    </w:p>
    <w:p>
      <w:r>
        <w:t>更多相关图书推荐：https://www.jiaokey.com</w:t>
      </w:r>
    </w:p>
    <w:p>
      <w:r>
        <w:t>陈百明，周小萍，胡业翠，王秀芬 其他作品：https://www.jiaokey.com/tag/陈百明，周小萍，胡业翠，王秀芬.html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关键词搜索：https://www.jiaokey.com/tag/学新世纪高等学校规划教材  土地管理核心课系列  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