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中国传统文化选编  冰鉴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中国传统文化选编  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本书出售、求购地址：https://www.jiaokey.com/book/detail/14570820.html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关键词搜索：https://www.jiaokey.com/tag/中国传统文化选编  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