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移动信息服务  第2版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移动信息服务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本书出售、求购地址：https://www.jiaokey.com/book/detail/14570798.html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关键词搜索：https://www.jiaokey.com/tag/移动信息服务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