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014  总想逃跑·却还在这里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014  总想逃跑·却还在这里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本书出售、求购地址：https://www.jiaokey.com/book/detail/14570759.html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014  总想逃跑·却还在这里.html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