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英国经典文学作品选读</w:t>
      </w:r>
    </w:p>
    <w:p>
      <w:r>
        <w:rPr>
          <w:rFonts w:ascii="宋体" w:hAnsi="宋体" w:eastAsia="宋体"/>
          <w:sz w:val="24"/>
        </w:rPr>
        <w:t>姜晓瑜，董妍妍，邓纯旭著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英国经典文学作品选读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姜晓瑜，董妍妍，邓纯旭著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本书出售、求购地址：https://www.jiaokey.com/book/detail/14570745.html</w:t>
      </w:r>
    </w:p>
    <w:p>
      <w:r>
        <w:t>更多相关图书推荐：https://www.jiaokey.com</w:t>
      </w:r>
    </w:p>
    <w:p>
      <w:r>
        <w:t>姜晓瑜，董妍妍，邓纯旭著 其他作品：https://www.jiaokey.com/tag/姜晓瑜，董妍妍，邓纯旭著.html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关键词搜索：https://www.jiaokey.com/tag/英国经典文学作品选读.html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