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书名：天际图书馆  卷2  人类·精灵·兽族</w:t>
      </w:r>
    </w:p>
    <w:p>
      <w:r>
        <w:t>作者：美国贝塞斯达软件公司著；刘媛译</w:t>
      </w:r>
    </w:p>
    <w:p>
      <w:r>
        <w:t>出版社：北京:新星出版社,2018.05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天际图书馆  卷2  人类·精灵·兽族 评论地址：https://www.jiaokey.com/book/detail/14570734.html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