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书名：与厌学孩子的心灵对话</w:t>
      </w:r>
    </w:p>
    <w:p>
      <w:r>
        <w:t>作者：张丽珊著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与厌学孩子的心灵对话 评论地址：https://www.jiaokey.com/book/detail/14570730.html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