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书名：中国改革开放40年回顾与展望丛书  复兴之路  筑牢文化自信之基  中国文化体制改革40年</w:t>
      </w:r>
    </w:p>
    <w:p>
      <w:r>
        <w:t>作者：蔡武著</w:t>
      </w:r>
    </w:p>
    <w:p>
      <w:r>
        <w:t>出版社：广州:广东经济出版社,2017.10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中国改革开放40年回顾与展望丛书  复兴之路  筑牢文化自信之基  中国文化体制改革40年 评论地址：https://www.jiaokey.com/book/detail/14570721.html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