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章太炎全集  8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本书出售、求购地址：https://www.jiaokey.com/book/detail/14570691.html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关键词搜索：https://www.jiaokey.com/tag/章太炎全集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