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书名：微悦读  4  神段子</w:t>
      </w:r>
    </w:p>
    <w:p>
      <w:r>
        <w:t>作者：天星教育研究院著；杜志建编</w:t>
      </w:r>
    </w:p>
    <w:p>
      <w:r>
        <w:t>出版社：延吉:延边教育出版社,2015.01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微悦读  4  神段子 评论地址：https://www.jiaokey.com/book/detail/14570679.html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