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数学奥林匹克在中国</w:t>
      </w:r>
    </w:p>
    <w:p>
      <w:r>
        <w:rPr>
          <w:rFonts w:ascii="宋体" w:hAnsi="宋体" w:eastAsia="宋体"/>
          <w:sz w:val="24"/>
        </w:rPr>
        <w:t>欧阳维诚责任编辑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本书出售、求购地址：https://www.jiaokey.com/book/detail/14570678.html</w:t>
      </w:r>
    </w:p>
    <w:p>
      <w:r>
        <w:t>更多相关图书推荐：https://www.jiaokey.com</w:t>
      </w:r>
    </w:p>
    <w:p>
      <w:r>
        <w:t>欧阳维诚责任编辑 其他作品：https://www.jiaokey.com/tag/欧阳维诚责任编辑.html</w:t>
      </w:r>
    </w:p>
    <w:p>
      <w:r>
        <w:t>湖南省教育出版社 出版图书：https://www.jiaokey.com/tag/湖南省教育出版社.html</w:t>
      </w:r>
    </w:p>
    <w:p>
      <w:r>
        <w:t>关键词搜索：https://www.jiaokey.com/tag/数学奥林匹克在中国.html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