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书名：世纪博弈  中美贸易战真相与反思</w:t>
      </w:r>
    </w:p>
    <w:p>
      <w:r>
        <w:t>作者:</w:t>
      </w:r>
    </w:p>
    <w:p>
      <w:r>
        <w:t>出版社:上海：上海远东出版社</w:t>
      </w:r>
    </w:p>
    <w:p>
      <w:r>
        <w:t>出版日期：2016.01</w:t>
      </w:r>
    </w:p>
    <w:p>
      <w:r>
        <w:t>总页数：245</w:t>
      </w:r>
    </w:p>
    <w:p>
      <w:r>
        <w:t>更多请访问教客网:www.jiaokey.com</w:t>
      </w:r>
    </w:p>
    <w:p>
      <w:r>
        <w:t>世纪博弈  中美贸易战真相与反思评论地址：https://www.jiaokey.com/book/detail/14570642.html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