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书名：一个城市的记忆  老地图中的长沙</w:t>
      </w:r>
    </w:p>
    <w:p>
      <w:r>
        <w:t>作者：沈小丁编著</w:t>
      </w:r>
    </w:p>
    <w:p>
      <w:r>
        <w:t>出版社：长沙:湖南大学出版社,2018.06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一个城市的记忆  老地图中的长沙 评论地址：https://www.jiaokey.com/book/detail/14570396.html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