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书名：髡残绘画作品编年图录</w:t>
      </w:r>
    </w:p>
    <w:p>
      <w:r>
        <w:t>作者：赵洪军编著</w:t>
      </w:r>
    </w:p>
    <w:p>
      <w:r>
        <w:t>出版社：天津:天津人民美术出版社,2018.04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髡残绘画作品编年图录 评论地址：https://www.jiaokey.com/book/detail/14570385.html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