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书名：明清宫藏闽台关系档案图录  上</w:t>
      </w:r>
    </w:p>
    <w:p>
      <w:r>
        <w:t>作者：中国第一历史档案馆，福建省档案馆，福建师范大学合编</w:t>
      </w:r>
    </w:p>
    <w:p>
      <w:r>
        <w:t>出版社：福州:福建人民出版社,2018.07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明清宫藏闽台关系档案图录  上 评论地址：https://www.jiaokey.com/book/detail/14570373.html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