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书名：北京考古志  石景山、门头沟卷</w:t>
      </w:r>
    </w:p>
    <w:p>
      <w:r>
        <w:t>作者：张利芳著；宋大川主编</w:t>
      </w:r>
    </w:p>
    <w:p>
      <w:r>
        <w:t>出版社：上海:上海古籍出版社,2018.11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北京考古志  石景山、门头沟卷 评论地址：https://www.jiaokey.com/book/detail/14570344.html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