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首届国会  美国政府的创造  1789-1791</w:t>
      </w:r>
    </w:p>
    <w:p>
      <w:r>
        <w:rPr>
          <w:rFonts w:ascii="宋体" w:hAnsi="宋体" w:eastAsia="宋体"/>
          <w:sz w:val="24"/>
        </w:rPr>
        <w:t>（美）弗格斯·M·博德维奇著；濮阳荣译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首届国会  美国政府的创造  1789-1791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（美）弗格斯·M·博德维奇著；濮阳荣译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本书出售、求购地址：https://www.jiaokey.com/book/detail/14570332.html</w:t>
      </w:r>
    </w:p>
    <w:p>
      <w:r>
        <w:t>更多相关图书推荐：https://www.jiaokey.com</w:t>
      </w:r>
    </w:p>
    <w:p>
      <w:r>
        <w:t>（美）弗格斯·M·博德维奇著；濮阳荣译 其他作品：https://www.jiaokey.com/tag/（美）弗格斯·M·博德维奇著；濮阳荣译.html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关键词搜索：https://www.jiaokey.com/tag/首届国会  美国政府的创造  1789-1791.html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