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  纪念张忠培先生文集</w:t>
      </w:r>
    </w:p>
    <w:p>
      <w:r>
        <w:t>作者：故宫博物院编</w:t>
      </w:r>
    </w:p>
    <w:p>
      <w:r>
        <w:t>出版社：故宫出版社,2018.03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怀念  纪念张忠培先生文集 评论地址：https://www.jiaokey.com/book/detail/14570295.html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