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卫立煌全传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卫立煌全传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本书出售、求购地址：https://www.jiaokey.com/book/detail/14570277.html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关键词搜索：https://www.jiaokey.com/tag/卫立煌全传.html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