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书名：拉丁美洲摩托骑行记·古巴革命战争回忆录</w:t>
      </w:r>
    </w:p>
    <w:p>
      <w:r>
        <w:t>作者：（古）厄内斯托·格瓦拉著</w:t>
      </w:r>
    </w:p>
    <w:p>
      <w:r>
        <w:t>出版社：</w:t>
      </w:r>
    </w:p>
    <w:p>
      <w:r>
        <w:t>出版日期：2018.12</w:t>
      </w:r>
    </w:p>
    <w:p>
      <w:r>
        <w:t>总页数：356</w:t>
      </w:r>
    </w:p>
    <w:p>
      <w:r>
        <w:t>更多请访问教客网: www.jiaokey.com</w:t>
      </w:r>
    </w:p>
    <w:p>
      <w:r>
        <w:t>拉丁美洲摩托骑行记·古巴革命战争回忆录 评论地址：https://www.jiaokey.com/book/detail/14570274.html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